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书名：普查地球化学资料的数学处理</w:t>
      </w:r>
    </w:p>
    <w:p>
      <w:r>
        <w:t>作者：（苏）杜鲍夫（Р.И.Дубов）编；吴传璧译</w:t>
      </w:r>
    </w:p>
    <w:p>
      <w:r>
        <w:t>出版社：北京：地质出版社</w:t>
      </w:r>
    </w:p>
    <w:p>
      <w:r>
        <w:t>出版日期：1983.10</w:t>
      </w:r>
    </w:p>
    <w:p>
      <w:r>
        <w:t>总页数：216</w:t>
      </w:r>
    </w:p>
    <w:p>
      <w:r>
        <w:t>更多请访问教客网: www.jiaokey.com</w:t>
      </w:r>
    </w:p>
    <w:p>
      <w:r>
        <w:t>普查地球化学资料的数学处理 评论地址：https://www.jiaokey.com/book/detail/10104356.html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