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书名：碳酸盐岩图册  显微结构与化石碎片</w:t>
      </w:r>
    </w:p>
    <w:p>
      <w:r>
        <w:t>作者：地质部第一石油普查指挥部地质综合研究大队实验室、岩矿组编董贞环，黄恒铨</w:t>
      </w:r>
    </w:p>
    <w:p>
      <w:r>
        <w:t>出版社：北京：地质出版社</w:t>
      </w:r>
    </w:p>
    <w:p>
      <w:r>
        <w:t>出版日期：1981.09</w:t>
      </w:r>
    </w:p>
    <w:p>
      <w:r>
        <w:t>总页数：85</w:t>
      </w:r>
    </w:p>
    <w:p>
      <w:r>
        <w:t>更多请访问教客网: www.jiaokey.com</w:t>
      </w:r>
    </w:p>
    <w:p>
      <w:r>
        <w:t>碳酸盐岩图册  显微结构与化石碎片 评论地址：https://www.jiaokey.com/book/detail/10104331.html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