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沉积学的进展碳酸盐岩</w:t>
      </w:r>
    </w:p>
    <w:p>
      <w:r>
        <w:rPr>
          <w:rFonts w:ascii="宋体" w:hAnsi="宋体" w:eastAsia="宋体"/>
          <w:sz w:val="24"/>
        </w:rPr>
        <w:t>（美）G.V.奇林格等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沉积学的进展碳酸盐岩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（美）G.V.奇林格等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本书出售、求购地址：https://www.jiaokey.com/book/detail/10104328.html</w:t>
      </w:r>
    </w:p>
    <w:p>
      <w:r>
        <w:t>更多相关图书推荐：https://www.jiaokey.com</w:t>
      </w:r>
    </w:p>
    <w:p>
      <w:r>
        <w:t>（美）G.V.奇林格等 其他作品：https://www.jiaokey.com/tag/（美）G.V.奇林格等.html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关键词搜索：https://www.jiaokey.com/tag/沉积学的进展碳酸盐岩.html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