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书名：四川石油普查  致密砂岩储集性与成岩作用专辑</w:t>
      </w:r>
    </w:p>
    <w:p>
      <w:r>
        <w:t>作者：地质矿产部西南石油地质局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四川石油普查  致密砂岩储集性与成岩作用专辑 评论地址：https://www.jiaokey.com/book/detail/10104324.html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