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热水沉积成岩成矿作用  以阿尔泰泥盆纪火山沉积盆地为例</w:t>
      </w:r>
    </w:p>
    <w:p>
      <w:r>
        <w:rPr>
          <w:rFonts w:ascii="宋体" w:hAnsi="宋体" w:eastAsia="宋体"/>
          <w:sz w:val="24"/>
        </w:rPr>
        <w:t>吴志亮，李峰著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热水沉积成岩成矿作用  以阿尔泰泥盆纪火山沉积盆地为例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吴志亮，李峰著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本书出售、求购地址：https://www.jiaokey.com/book/detail/10104318.html</w:t>
      </w:r>
    </w:p>
    <w:p>
      <w:r>
        <w:t>更多相关图书推荐：https://www.jiaokey.com</w:t>
      </w:r>
    </w:p>
    <w:p>
      <w:r>
        <w:t>吴志亮，李峰著 其他作品：https://www.jiaokey.com/tag/吴志亮，李峰著.html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关键词搜索：https://www.jiaokey.com/tag/热水沉积成岩成矿作用  以阿尔泰泥盆纪火山沉积盆地为例.html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