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书名：泥质沉积物的压实</w:t>
      </w:r>
    </w:p>
    <w:p>
      <w:r>
        <w:t>作者：里基（H.H.Rieke），奇林加里安（G.V.Chilingarian）著；徐怀大译</w:t>
      </w:r>
    </w:p>
    <w:p>
      <w:r>
        <w:t>出版社：北京：地质出版社</w:t>
      </w:r>
    </w:p>
    <w:p>
      <w:r>
        <w:t>出版日期：1984.05</w:t>
      </w:r>
    </w:p>
    <w:p>
      <w:r>
        <w:t>总页数：254</w:t>
      </w:r>
    </w:p>
    <w:p>
      <w:r>
        <w:t>更多请访问教客网: www.jiaokey.com</w:t>
      </w:r>
    </w:p>
    <w:p>
      <w:r>
        <w:t>泥质沉积物的压实 评论地址：https://www.jiaokey.com/book/detail/10104306.html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