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书名：四川石油普查  1987年第4期总第24期  碳酸盐岩储集层发育与成岩作用专辑  国家七·五重点攻</w:t>
      </w:r>
    </w:p>
    <w:p>
      <w:r>
        <w:t>作者：地质矿产部西南石油地质局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四川石油普查  1987年第4期总第24期  碳酸盐岩储集层发育与成岩作用专辑  国家七·五重点攻 评论地址：https://www.jiaokey.com/book/detail/10104296.html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