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中国石油气总公司  石油科技专集  13  发光显微学和光谱学及其在地质上的应用</w:t>
      </w:r>
    </w:p>
    <w:p>
      <w:r>
        <w:rPr>
          <w:rFonts w:ascii="宋体" w:hAnsi="宋体" w:eastAsia="宋体"/>
          <w:sz w:val="24"/>
        </w:rPr>
        <w:t>周自立，赵澄林，陈丽华，王大锐等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中国石油气总公司  石油科技专集  13  发光显微学和光谱学及其在地质上的应用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周自立，赵澄林，陈丽华，王大锐等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本书出售、求购地址：https://www.jiaokey.com/book/detail/10104237.html</w:t>
      </w:r>
    </w:p>
    <w:p>
      <w:r>
        <w:t>更多相关图书推荐：https://www.jiaokey.com</w:t>
      </w:r>
    </w:p>
    <w:p>
      <w:r>
        <w:t>周自立，赵澄林，陈丽华，王大锐等 其他作品：https://www.jiaokey.com/tag/周自立，赵澄林，陈丽华，王大锐等.html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关键词搜索：https://www.jiaokey.com/tag/中国石油气总公司  石油科技专集  13  发光显微学和光谱学及其在地质上的应用.html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