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矿物学中的热力学方法</w:t>
      </w:r>
    </w:p>
    <w:p>
      <w:r>
        <w:rPr>
          <w:rFonts w:ascii="宋体" w:hAnsi="宋体" w:eastAsia="宋体"/>
          <w:sz w:val="24"/>
        </w:rPr>
        <w:t>（苏）布拉赫（А.Г.Булах）著；夏林圻译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矿物学中的热力学方法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（苏）布拉赫（А.Г.Булах）著；夏林圻译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本书出售、求购地址：https://www.jiaokey.com/book/detail/10104232.html</w:t>
      </w:r>
    </w:p>
    <w:p>
      <w:r>
        <w:t>更多相关图书推荐：https://www.jiaokey.com</w:t>
      </w:r>
    </w:p>
    <w:p>
      <w:r>
        <w:t>（苏）布拉赫（А.Г.Булах）著；夏林圻译 其他作品：https://www.jiaokey.com/tag/（苏）布拉赫（А.Г.Булах）著；夏林圻译.html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关键词搜索：https://www.jiaokey.com/tag/矿物学中的热力学方法.html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