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矿物的谱学、发光和辐射中心</w:t>
      </w:r>
    </w:p>
    <w:p>
      <w:r>
        <w:rPr>
          <w:rFonts w:ascii="宋体" w:hAnsi="宋体" w:eastAsia="宋体"/>
          <w:sz w:val="24"/>
        </w:rPr>
        <w:t>（苏）A.S.马尔富宁著；蔡秀成等译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矿物的谱学、发光和辐射中心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（苏）A.S.马尔富宁著；蔡秀成等译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本书出售、求购地址：https://www.jiaokey.com/book/detail/10104229.html</w:t>
      </w:r>
    </w:p>
    <w:p>
      <w:r>
        <w:t>更多相关图书推荐：https://www.jiaokey.com</w:t>
      </w:r>
    </w:p>
    <w:p>
      <w:r>
        <w:t>（苏）A.S.马尔富宁著；蔡秀成等译 其他作品：https://www.jiaokey.com/tag/（苏）A.S.马尔富宁著；蔡秀成等译.html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关键词搜索：https://www.jiaokey.com/tag/矿物的谱学、发光和辐射中心.html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