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书名：有限元法在岩石力学中的应用</w:t>
      </w:r>
    </w:p>
    <w:p>
      <w:r>
        <w:t>作者：（法）菲阿（J.Fine）著；辛洪波译</w:t>
      </w:r>
    </w:p>
    <w:p>
      <w:r>
        <w:t>出版社：北京：冶金工业出版社</w:t>
      </w:r>
    </w:p>
    <w:p>
      <w:r>
        <w:t>出版日期：1979.11</w:t>
      </w:r>
    </w:p>
    <w:p>
      <w:r>
        <w:t>总页数：78</w:t>
      </w:r>
    </w:p>
    <w:p>
      <w:r>
        <w:t>更多请访问教客网: www.jiaokey.com</w:t>
      </w:r>
    </w:p>
    <w:p>
      <w:r>
        <w:t>有限元法在岩石力学中的应用 评论地址：https://www.jiaokey.com/book/detail/10104200.html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