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青藏高原的形成演化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青藏高原的形成演化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本书出售、求购地址：https://www.jiaokey.com/book/detail/10104171.html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关键词搜索：https://www.jiaokey.com/tag/青藏高原的形成演化.html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