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书名：武夷及其邻区变质基底与构造格局</w:t>
      </w:r>
    </w:p>
    <w:p>
      <w:r>
        <w:t>作者：徐达忠等著</w:t>
      </w:r>
    </w:p>
    <w:p>
      <w:r>
        <w:t>出版社：北京：地质出版社</w:t>
      </w:r>
    </w:p>
    <w:p>
      <w:r>
        <w:t>出版日期：1995.05</w:t>
      </w:r>
    </w:p>
    <w:p>
      <w:r>
        <w:t>总页数：70</w:t>
      </w:r>
    </w:p>
    <w:p>
      <w:r>
        <w:t>更多请访问教客网: www.jiaokey.com</w:t>
      </w:r>
    </w:p>
    <w:p>
      <w:r>
        <w:t>武夷及其邻区变质基底与构造格局 评论地址：https://www.jiaokey.com/book/detail/10104166.html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