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中国东部内蒙古-燕山造山带晚古生代晚期-中生代的造山作用过程</w:t>
      </w:r>
    </w:p>
    <w:p>
      <w:r>
        <w:rPr>
          <w:rFonts w:ascii="宋体" w:hAnsi="宋体" w:eastAsia="宋体"/>
          <w:sz w:val="24"/>
        </w:rPr>
        <w:t>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中国东部内蒙古-燕山造山带晚古生代晚期-中生代的造山作用过程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本书出售、求购地址：https://www.jiaokey.com/book/detail/10104158.html</w:t>
      </w:r>
    </w:p>
    <w:p>
      <w:r>
        <w:t>更多相关图书推荐：https://www.jiaokey.com</w:t>
      </w:r>
    </w:p>
    <w:p>
      <w:r>
        <w:t>王瑜著 其他作品：https://www.jiaokey.com/tag/王瑜著.html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关键词搜索：https://www.jiaokey.com/tag/中国东部内蒙古-燕山造山带晚古生代晚期-中生代的造山作用过程.html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