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书名：板块构造学与造山运动-特提斯例析  中国石油天然气总公司杭州石油地质研究所译文集</w:t>
      </w:r>
    </w:p>
    <w:p>
      <w:r>
        <w:t>作者：（土耳其）森 格（Sengor，A.M.Celal）著；丁 晓等译</w:t>
      </w:r>
    </w:p>
    <w:p>
      <w:r>
        <w:t>出版社：上海：复旦大学出版社</w:t>
      </w:r>
    </w:p>
    <w:p>
      <w:r>
        <w:t>出版日期：1992.02</w:t>
      </w:r>
    </w:p>
    <w:p>
      <w:r>
        <w:t>总页数：182</w:t>
      </w:r>
    </w:p>
    <w:p>
      <w:r>
        <w:t>更多请访问教客网: www.jiaokey.com</w:t>
      </w:r>
    </w:p>
    <w:p>
      <w:r>
        <w:t>板块构造学与造山运动-特提斯例析  中国石油天然气总公司杭州石油地质研究所译文集 评论地址：https://www.jiaokey.com/book/detail/10104132.html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