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板块构造与油气聚集</w:t>
      </w:r>
    </w:p>
    <w:p>
      <w:r>
        <w:rPr>
          <w:rFonts w:ascii="宋体" w:hAnsi="宋体" w:eastAsia="宋体"/>
          <w:sz w:val="24"/>
        </w:rPr>
        <w:t>（美）迪肯森（W.R.Dickinson）著；郝石生，刘和甫译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板块构造与油气聚集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（美）迪肯森（W.R.Dickinson）著；郝石生，刘和甫译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本书出售、求购地址：https://www.jiaokey.com/book/detail/10104119.html</w:t>
      </w:r>
    </w:p>
    <w:p>
      <w:r>
        <w:t>更多相关图书推荐：https://www.jiaokey.com</w:t>
      </w:r>
    </w:p>
    <w:p>
      <w:r>
        <w:t>（美）迪肯森（W.R.Dickinson）著；郝石生，刘和甫译 其他作品：https://www.jiaokey.com/tag/（美）迪肯森（W.R.Dickinson）著；郝石生，刘和甫译.html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关键词搜索：https://www.jiaokey.com/tag/板块构造与油气聚集.html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