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中国大陆深部构造的研究与进展</w:t>
      </w:r>
    </w:p>
    <w:p>
      <w:r>
        <w:rPr>
          <w:rFonts w:ascii="宋体" w:hAnsi="宋体" w:eastAsia="宋体"/>
          <w:sz w:val="24"/>
        </w:rPr>
        <w:t>国家地震局科技监测司编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中国大陆深部构造的研究与进展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本书出售、求购地址：https://www.jiaokey.com/book/detail/10104109.html</w:t>
      </w:r>
    </w:p>
    <w:p>
      <w:r>
        <w:t>更多相关图书推荐：https://www.jiaokey.com</w:t>
      </w:r>
    </w:p>
    <w:p>
      <w:r>
        <w:t>国家地震局科技监测司编 其他作品：https://www.jiaokey.com/tag/国家地震局科技监测司编.html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关键词搜索：https://www.jiaokey.com/tag/中国大陆深部构造的研究与进展.html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