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书名：中国中新生代盆地构造及演化特征</w:t>
      </w:r>
    </w:p>
    <w:p>
      <w:r>
        <w:t>作者：刘和甫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中国中新生代盆地构造及演化特征 评论地址：https://www.jiaokey.com/book/detail/10104104.html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