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  附本</w:t>
      </w:r>
    </w:p>
    <w:p>
      <w:r>
        <w:rPr>
          <w:rFonts w:ascii="宋体" w:hAnsi="宋体" w:eastAsia="宋体"/>
          <w:sz w:val="24"/>
        </w:rPr>
        <w:t>成都地质学院，徐开礼，武汉地质学院，朱志澄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  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成都地质学院，徐开礼，武汉地质学院，朱志澄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本书出售、求购地址：https://www.jiaokey.com/book/detail/10104098.html</w:t>
      </w:r>
    </w:p>
    <w:p>
      <w:r>
        <w:t>更多相关图书推荐：https://www.jiaokey.com</w:t>
      </w:r>
    </w:p>
    <w:p>
      <w:r>
        <w:t>成都地质学院，徐开礼，武汉地质学院，朱志澄 其他作品：https://www.jiaokey.com/tag/成都地质学院，徐开礼，武汉地质学院，朱志澄.html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关键词搜索：https://www.jiaokey.com/tag/构造地质学  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