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书名：前寒武纪构造与岩石圈旋卷构造体系</w:t>
      </w:r>
    </w:p>
    <w:p>
      <w:r>
        <w:t>作者：（苏）斯连扎克（О.И.Слензак）著；崔承玉，孙宝珊译</w:t>
      </w:r>
    </w:p>
    <w:p>
      <w:r>
        <w:t>出版社：北京：地质出版社</w:t>
      </w:r>
    </w:p>
    <w:p>
      <w:r>
        <w:t>出版日期：1981.05</w:t>
      </w:r>
    </w:p>
    <w:p>
      <w:r>
        <w:t>总页数：113</w:t>
      </w:r>
    </w:p>
    <w:p>
      <w:r>
        <w:t>更多请访问教客网: www.jiaokey.com</w:t>
      </w:r>
    </w:p>
    <w:p>
      <w:r>
        <w:t>前寒武纪构造与岩石圈旋卷构造体系 评论地址：https://www.jiaokey.com/book/detail/10104091.html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