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书名：层序地层学及其在塔里木盆地石炭系研究中的应用</w:t>
      </w:r>
    </w:p>
    <w:p>
      <w:r>
        <w:t>作者：熊继辉等编著</w:t>
      </w:r>
    </w:p>
    <w:p>
      <w:r>
        <w:t>出版社：北京：石油工业出版社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层序地层学及其在塔里木盆地石炭系研究中的应用 评论地址：https://www.jiaokey.com/book/detail/10104078.html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