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书名：鄂尔多斯盆地中部下中侏罗统沉积体系和层序地层</w:t>
      </w:r>
    </w:p>
    <w:p>
      <w:r>
        <w:t>作者:李宝芳等著</w:t>
      </w:r>
    </w:p>
    <w:p>
      <w:r>
        <w:t>出版社:北京：地质出版社</w:t>
      </w:r>
    </w:p>
    <w:p>
      <w:r>
        <w:t>出版日期：1995.07</w:t>
      </w:r>
    </w:p>
    <w:p>
      <w:r>
        <w:t>总页数：137</w:t>
      </w:r>
    </w:p>
    <w:p>
      <w:r>
        <w:t>更多请访问教客网:www.jiaokey.com</w:t>
      </w:r>
    </w:p>
    <w:p>
      <w:r>
        <w:t>鄂尔多斯盆地中部下中侏罗统沉积体系和层序地层评论地址：https://www.jiaokey.com/book/detail/10104067.html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