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书名：中国第四纪地层与国际对比 国际地质对比计划第296项 IGCP296 -亚洲太平洋区域第四纪中国工作组</w:t>
      </w:r>
    </w:p>
    <w:p>
      <w:r>
        <w:t>作者:杨子赓，林和茂主编</w:t>
      </w:r>
    </w:p>
    <w:p>
      <w:r>
        <w:t>出版社:北京：地质出版社</w:t>
      </w:r>
    </w:p>
    <w:p>
      <w:r>
        <w:t>出版日期：1996.06</w:t>
      </w:r>
    </w:p>
    <w:p>
      <w:r>
        <w:t>总页数：207</w:t>
      </w:r>
    </w:p>
    <w:p>
      <w:r>
        <w:t>更多请访问教客网:www.jiaokey.com</w:t>
      </w:r>
    </w:p>
    <w:p>
      <w:r>
        <w:t>中国第四纪地层与国际对比 国际地质对比计划第296项 IGCP296 -亚洲太平洋区域第四纪中国工作组评论地址：https://www.jiaokey.com/book/detail/10104060.html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