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书名：苏北盆地下第三系低熟油研究和评价</w:t>
      </w:r>
    </w:p>
    <w:p>
      <w:r>
        <w:t>作者：江苏石油勘探局地质科学研究院，江汉石油学院分析测试研究中心</w:t>
      </w:r>
    </w:p>
    <w:p>
      <w:r>
        <w:t>出版社：</w:t>
      </w:r>
    </w:p>
    <w:p>
      <w:r>
        <w:t>出版日期：1994.02</w:t>
      </w:r>
    </w:p>
    <w:p>
      <w:r>
        <w:t>总页数：116</w:t>
      </w:r>
    </w:p>
    <w:p>
      <w:r>
        <w:t>更多请访问教客网: www.jiaokey.com</w:t>
      </w:r>
    </w:p>
    <w:p>
      <w:r>
        <w:t>苏北盆地下第三系低熟油研究和评价 评论地址：https://www.jiaokey.com/book/detail/10104048.html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