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新疆柯坪地区晚震旦世至早二叠世沉积相</w:t>
      </w:r>
    </w:p>
    <w:p>
      <w:r>
        <w:rPr>
          <w:rFonts w:ascii="宋体" w:hAnsi="宋体" w:eastAsia="宋体"/>
          <w:sz w:val="24"/>
        </w:rPr>
        <w:t>李国雄等著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新疆柯坪地区晚震旦世至早二叠世沉积相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本书出售、求购地址：https://www.jiaokey.com/book/detail/10104034.html</w:t>
      </w:r>
    </w:p>
    <w:p>
      <w:r>
        <w:t>更多相关图书推荐：https://www.jiaokey.com</w:t>
      </w:r>
    </w:p>
    <w:p>
      <w:r>
        <w:t>李国雄等著 其他作品：https://www.jiaokey.com/tag/李国雄等著.html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关键词搜索：https://www.jiaokey.com/tag/新疆柯坪地区晚震旦世至早二叠世沉积相.html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