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书名：石油地质勘探技术培训教材  油区岩相古地理</w:t>
      </w:r>
    </w:p>
    <w:p>
      <w:r>
        <w:t>作者：吴崇筠，赵澄林，郝石生</w:t>
      </w:r>
    </w:p>
    <w:p>
      <w:r>
        <w:t>出版社：石油工业部勘探培训中心</w:t>
      </w:r>
    </w:p>
    <w:p>
      <w:r>
        <w:t>出版日期：1982.02</w:t>
      </w:r>
    </w:p>
    <w:p>
      <w:r>
        <w:t>总页数：172</w:t>
      </w:r>
    </w:p>
    <w:p>
      <w:r>
        <w:t>更多请访问教客网: www.jiaokey.com</w:t>
      </w:r>
    </w:p>
    <w:p>
      <w:r>
        <w:t>石油地质勘探技术培训教材  油区岩相古地理 评论地址：https://www.jiaokey.com/book/detail/10103999.html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