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应用层序地层学</w:t>
      </w:r>
    </w:p>
    <w:p>
      <w:r>
        <w:rPr>
          <w:rFonts w:ascii="宋体" w:hAnsi="宋体" w:eastAsia="宋体"/>
          <w:sz w:val="24"/>
        </w:rPr>
        <w:t>张宏逵等译；桑格瑞，J.B.著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应用层序地层学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张宏逵等译；桑格瑞，J.B.著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本书出售、求购地址：https://www.jiaokey.com/book/detail/10103987.html</w:t>
      </w:r>
    </w:p>
    <w:p>
      <w:r>
        <w:t>更多相关图书推荐：https://www.jiaokey.com</w:t>
      </w:r>
    </w:p>
    <w:p>
      <w:r>
        <w:t>张宏逵等译；桑格瑞，J.B.著 其他作品：https://www.jiaokey.com/tag/张宏逵等译；桑格瑞，J.B.著.html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关键词搜索：https://www.jiaokey.com/tag/应用层序地层学.html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