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沉积相解释与地层记录</w:t>
      </w:r>
    </w:p>
    <w:p>
      <w:r>
        <w:rPr>
          <w:rFonts w:ascii="宋体" w:hAnsi="宋体" w:eastAsia="宋体"/>
          <w:sz w:val="24"/>
        </w:rPr>
        <w:t>（英）哈莱姆（Hallam，A.）著；张志娴，沈德麒译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沉积相解释与地层记录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（英）哈莱姆（Hallam，A.）著；张志娴，沈德麒译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本书出售、求购地址：https://www.jiaokey.com/book/detail/10103986.html</w:t>
      </w:r>
    </w:p>
    <w:p>
      <w:r>
        <w:t>更多相关图书推荐：https://www.jiaokey.com</w:t>
      </w:r>
    </w:p>
    <w:p>
      <w:r>
        <w:t>（英）哈莱姆（Hallam，A.）著；张志娴，沈德麒译 其他作品：https://www.jiaokey.com/tag/（英）哈莱姆（Hallam，A.）著；张志娴，沈德麒译.html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关键词搜索：https://www.jiaokey.com/tag/沉积相解释与地层记录.html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