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深水牵引流沉积  内潮汐、内波和等深流沉积研究</w:t>
      </w:r>
    </w:p>
    <w:p>
      <w:r>
        <w:rPr>
          <w:rFonts w:ascii="宋体" w:hAnsi="宋体" w:eastAsia="宋体"/>
          <w:sz w:val="24"/>
        </w:rPr>
        <w:t>高振中等著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深水牵引流沉积  内潮汐、内波和等深流沉积研究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本书出售、求购地址：https://www.jiaokey.com/book/detail/10103967.html</w:t>
      </w:r>
    </w:p>
    <w:p>
      <w:r>
        <w:t>更多相关图书推荐：https://www.jiaokey.com</w:t>
      </w:r>
    </w:p>
    <w:p>
      <w:r>
        <w:t>高振中等著 其他作品：https://www.jiaokey.com/tag/高振中等著.html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关键词搜索：https://www.jiaokey.com/tag/深水牵引流沉积  内潮汐、内波和等深流沉积研究.html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