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书名：矿物学原理</w:t>
      </w:r>
    </w:p>
    <w:p>
      <w:r>
        <w:t>作者：（美）T.佐尔泰（Tibor Zoltai），（美）J.H.斯托特（James H.Stout）著；施倪承等译</w:t>
      </w:r>
    </w:p>
    <w:p>
      <w:r>
        <w:t>出版社：北京：地质出版社</w:t>
      </w:r>
    </w:p>
    <w:p>
      <w:r>
        <w:t>出版日期：1992.02</w:t>
      </w:r>
    </w:p>
    <w:p>
      <w:r>
        <w:t>总页数：548</w:t>
      </w:r>
    </w:p>
    <w:p>
      <w:r>
        <w:t>更多请访问教客网: www.jiaokey.com</w:t>
      </w:r>
    </w:p>
    <w:p>
      <w:r>
        <w:t>矿物学原理 评论地址：https://www.jiaokey.com/book/detail/10103939.html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