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第53号  罗霄-武夷隆起及郴州-上饶坳陷成矿规律及预测</w:t>
      </w:r>
    </w:p>
    <w:p>
      <w:r>
        <w:t>作者：杨明桂等著</w:t>
      </w:r>
    </w:p>
    <w:p>
      <w:r>
        <w:t>出版社：北京:地质出版社,1998.05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中华人民共和国地质矿产部地质专报  4  矿床与矿产  第53号  罗霄-武夷隆起及郴州-上饶坳陷成矿规律及预测 评论地址：https://www.jiaokey.com/book/detail/10103922.html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