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书名：地质学导论  地球的历史  第1册  早期阶段</w:t>
      </w:r>
    </w:p>
    <w:p>
      <w:r>
        <w:t>作者：（英）H.H.里德，J.瓦特森著；李国栋，陈增敏译</w:t>
      </w:r>
    </w:p>
    <w:p>
      <w:r>
        <w:t>出版社：北京：人民教育出版社</w:t>
      </w:r>
    </w:p>
    <w:p>
      <w:r>
        <w:t>出版日期：1981.12</w:t>
      </w:r>
    </w:p>
    <w:p>
      <w:r>
        <w:t>总页数：228</w:t>
      </w:r>
    </w:p>
    <w:p>
      <w:r>
        <w:t>更多请访问教客网: www.jiaokey.com</w:t>
      </w:r>
    </w:p>
    <w:p>
      <w:r>
        <w:t>地质学导论  地球的历史  第1册  早期阶段 评论地址：https://www.jiaokey.com/book/detail/10103910.html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