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数学地质专辑  2</w:t>
      </w:r>
    </w:p>
    <w:p>
      <w:r>
        <w:rPr>
          <w:rFonts w:ascii="宋体" w:hAnsi="宋体" w:eastAsia="宋体"/>
          <w:sz w:val="24"/>
        </w:rPr>
        <w:t>刘承祚，杨自强，王世称著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数学地质专辑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刘承祚，杨自强，王世称著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本书出售、求购地址：https://www.jiaokey.com/book/detail/10103904.html</w:t>
      </w:r>
    </w:p>
    <w:p>
      <w:r>
        <w:t>更多相关图书推荐：https://www.jiaokey.com</w:t>
      </w:r>
    </w:p>
    <w:p>
      <w:r>
        <w:t>刘承祚，杨自强，王世称著 其他作品：https://www.jiaokey.com/tag/刘承祚，杨自强，王世称著.html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关键词搜索：https://www.jiaokey.com/tag/数学地质专辑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