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中国的火山温泉和地热资源</w:t>
      </w:r>
    </w:p>
    <w:p>
      <w:r>
        <w:rPr>
          <w:rFonts w:ascii="宋体" w:hAnsi="宋体" w:eastAsia="宋体"/>
          <w:sz w:val="24"/>
        </w:rPr>
        <w:t>廖志杰编著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564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038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564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中国的火山温泉和地热资源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火山(地点: 中国) 温泉(地点: 中国) 地热(地点: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本书出售、求购地址：https://www.jiaokey.com/book/detail/10103886.html</w:t>
      </w:r>
    </w:p>
    <w:p>
      <w:r>
        <w:t>更多相关图书推荐：https://www.jiaokey.com</w:t>
      </w:r>
    </w:p>
    <w:p>
      <w:r>
        <w:t>廖志杰编著 其他作品：https://www.jiaokey.com/tag/廖志杰编著.html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关键词搜索：https://www.jiaokey.com/tag/火山(地点: 中国) 温泉(地点: 中国) 地热(地点: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