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中国地震活动性图集</w:t>
      </w:r>
    </w:p>
    <w:p>
      <w:r>
        <w:rPr>
          <w:rFonts w:ascii="宋体" w:hAnsi="宋体" w:eastAsia="宋体"/>
          <w:sz w:val="24"/>
        </w:rPr>
        <w:t>黄德瑜，刘蒲雄主编；国家地震局分析预报中心编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中国地震活动性图集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黄德瑜，刘蒲雄主编；国家地震局分析预报中心编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本书出售、求购地址：https://www.jiaokey.com/book/detail/10103876.html</w:t>
      </w:r>
    </w:p>
    <w:p>
      <w:r>
        <w:t>更多相关图书推荐：https://www.jiaokey.com</w:t>
      </w:r>
    </w:p>
    <w:p>
      <w:r>
        <w:t>黄德瑜，刘蒲雄主编；国家地震局分析预报中心编 其他作品：https://www.jiaokey.com/tag/黄德瑜，刘蒲雄主编；国家地震局分析预报中心编.html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关键词搜索：https://www.jiaokey.com/tag/中国地震活动性图集.html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