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书名：地震勘探仪器原理</w:t>
      </w:r>
    </w:p>
    <w:p>
      <w:r>
        <w:t>作者：孙传友，潘正良编著</w:t>
      </w:r>
    </w:p>
    <w:p>
      <w:r>
        <w:t>出版社：东营：石油大学出版社</w:t>
      </w:r>
    </w:p>
    <w:p>
      <w:r>
        <w:t>出版日期：1996.12</w:t>
      </w:r>
    </w:p>
    <w:p>
      <w:r>
        <w:t>总页数：209</w:t>
      </w:r>
    </w:p>
    <w:p>
      <w:r>
        <w:t>更多请访问教客网: www.jiaokey.com</w:t>
      </w:r>
    </w:p>
    <w:p>
      <w:r>
        <w:t>地震勘探仪器原理 评论地址：https://www.jiaokey.com/book/detail/10103839.html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