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地震水文地球化学前兆</w:t>
      </w:r>
    </w:p>
    <w:p>
      <w:r>
        <w:rPr>
          <w:rFonts w:ascii="宋体" w:hAnsi="宋体" w:eastAsia="宋体"/>
          <w:sz w:val="24"/>
        </w:rPr>
        <w:t>（苏）瓦尔沙尔（Варшал.Г.М.）主编；张炜等译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地震水文地球化学前兆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（苏）瓦尔沙尔（Варшал.Г.М.）主编；张炜等译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本书出售、求购地址：https://www.jiaokey.com/book/detail/10103837.html</w:t>
      </w:r>
    </w:p>
    <w:p>
      <w:r>
        <w:t>更多相关图书推荐：https://www.jiaokey.com</w:t>
      </w:r>
    </w:p>
    <w:p>
      <w:r>
        <w:t>（苏）瓦尔沙尔（Варшал.Г.М.）主编；张炜等译 其他作品：https://www.jiaokey.com/tag/（苏）瓦尔沙尔（Варшал.Г.М.）主编；张炜等译.html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关键词搜索：https://www.jiaokey.com/tag/地震水文地球化学前兆.html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