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书名：地震资料波动方程偏移</w:t>
      </w:r>
    </w:p>
    <w:p>
      <w:r>
        <w:t>作者：郑仙种</w:t>
      </w:r>
    </w:p>
    <w:p>
      <w:r>
        <w:t>出版社：石油地球物理勘探局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地震资料波动方程偏移 评论地址：https://www.jiaokey.com/book/detail/10103827.html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