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福建沿海地区新生代伸展构造与地震活动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福建沿海地区新生代伸展构造与地震活动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本书出售、求购地址：https://www.jiaokey.com/book/detail/10103821.html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关键词搜索：https://www.jiaokey.com/tag/福建沿海地区新生代伸展构造与地震活动.html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