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卫星大地测量学</w:t>
      </w:r>
    </w:p>
    <w:p>
      <w:r>
        <w:rPr>
          <w:rFonts w:ascii="宋体" w:hAnsi="宋体" w:eastAsia="宋体"/>
          <w:sz w:val="24"/>
        </w:rPr>
        <w:t>（德）（G.泽贝尔）Gunter Seeber著；赖锡安等译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卫星大地测量学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（德）（G.泽贝尔）Gunter Seeber著；赖锡安等译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本书出售、求购地址：https://www.jiaokey.com/book/detail/10103778.html</w:t>
      </w:r>
    </w:p>
    <w:p>
      <w:r>
        <w:t>更多相关图书推荐：https://www.jiaokey.com</w:t>
      </w:r>
    </w:p>
    <w:p>
      <w:r>
        <w:t>（德）（G.泽贝尔）Gunter Seeber著；赖锡安等译 其他作品：https://www.jiaokey.com/tag/（德）（G.泽贝尔）Gunter Seeber著；赖锡安等译.html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关键词搜索：https://www.jiaokey.com/tag/卫星大地测量学.html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