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（修订本）  （1840-2050年）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（修订本）  （1840-2050年）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本书出售、求购地址：https://www.jiaokey.com/book/detail/10103769.html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关键词搜索：https://www.jiaokey.com/tag/新编万年历  （修订本）  （1840-2050年）.html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