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英汉天文和气象词典</w:t>
      </w:r>
    </w:p>
    <w:p>
      <w:r>
        <w:rPr>
          <w:rFonts w:ascii="宋体" w:hAnsi="宋体" w:eastAsia="宋体"/>
          <w:sz w:val="24"/>
        </w:rPr>
        <w:t>特佛（Tver，D.F.）等著；赵君亮译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英汉天文和气象词典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特佛（Tver，D.F.）等著；赵君亮译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天文学(学科: 词典 学科: 英、中) 气象学(学科: 词典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本书出售、求购地址：https://www.jiaokey.com/book/detail/10103762.html</w:t>
      </w:r>
    </w:p>
    <w:p>
      <w:r>
        <w:t>更多相关图书推荐：https://www.jiaokey.com</w:t>
      </w:r>
    </w:p>
    <w:p>
      <w:r>
        <w:t>特佛（Tver，D.F.）等著；赵君亮译 其他作品：https://www.jiaokey.com/tag/特佛（Tver，D.F.）等著；赵君亮译.html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关键词搜索：https://www.jiaokey.com/tag/天文学(学科: 词典 学科: 英、中) 气象学(学科: 词典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