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书名：宇宙的最后三分钟  关于宇宙归宿的最新观念</w:t>
      </w:r>
    </w:p>
    <w:p>
      <w:r>
        <w:t>作者：（澳）保罗·戴维斯著；傅承启译</w:t>
      </w:r>
    </w:p>
    <w:p>
      <w:r>
        <w:t>出版社：上海：上海科学技术出版社</w:t>
      </w:r>
    </w:p>
    <w:p>
      <w:r>
        <w:t>出版日期：1995.09</w:t>
      </w:r>
    </w:p>
    <w:p>
      <w:r>
        <w:t>总页数：118</w:t>
      </w:r>
    </w:p>
    <w:p>
      <w:r>
        <w:t>更多请访问教客网: www.jiaokey.com</w:t>
      </w:r>
    </w:p>
    <w:p>
      <w:r>
        <w:t>宇宙的最后三分钟  关于宇宙归宿的最新观念 评论地址：https://www.jiaokey.com/book/detail/10103761.html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