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最新牛津现代高级英汉双解词典  1989第4版</w:t>
      </w:r>
    </w:p>
    <w:p>
      <w:r>
        <w:rPr>
          <w:rFonts w:ascii="宋体" w:hAnsi="宋体" w:eastAsia="宋体"/>
          <w:sz w:val="24"/>
        </w:rPr>
        <w:t>李振华，杨广育主编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最新牛津现代高级英汉双解词典  1989第4版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本书出售、求购地址：https://www.jiaokey.com/book/detail/10103683.html</w:t>
      </w:r>
    </w:p>
    <w:p>
      <w:r>
        <w:t>更多相关图书推荐：https://www.jiaokey.com</w:t>
      </w:r>
    </w:p>
    <w:p>
      <w:r>
        <w:t>李振华，杨广育主编 其他作品：https://www.jiaokey.com/tag/李振华，杨广育主编.html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关键词搜索：https://www.jiaokey.com/tag/最新牛津现代高级英汉双解词典  1989第4版.html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