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书名：保险推销人</w:t>
      </w:r>
    </w:p>
    <w:p>
      <w:r>
        <w:t>作者：伍德主编；北京津宏文化发展中心“保险”课题研究组编；路萱等撰</w:t>
      </w:r>
    </w:p>
    <w:p>
      <w:r>
        <w:t>出版社：北京：中国城市出版社</w:t>
      </w:r>
    </w:p>
    <w:p>
      <w:r>
        <w:t>出版日期：1997.08</w:t>
      </w:r>
    </w:p>
    <w:p>
      <w:r>
        <w:t>总页数：323</w:t>
      </w:r>
    </w:p>
    <w:p>
      <w:r>
        <w:t>更多请访问教客网: www.jiaokey.com</w:t>
      </w:r>
    </w:p>
    <w:p>
      <w:r>
        <w:t>保险推销人 评论地址：https://www.jiaokey.com/book/detail/10103677.html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