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  第12版  上</w:t>
      </w:r>
    </w:p>
    <w:p>
      <w:r>
        <w:rPr>
          <w:rFonts w:ascii="宋体" w:hAnsi="宋体" w:eastAsia="宋体"/>
          <w:sz w:val="24"/>
        </w:rPr>
        <w:t>（美）肯尼思·布莱克（Kenneth Black，Jr.），（美）哈罗德·斯基珀（Harold D.Skipper，Jr.）著；洪志忠等译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  第12版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（美）肯尼思·布莱克（Kenneth Black，Jr.），（美）哈罗德·斯基珀（Harold D.Skipper，Jr.）著；洪志忠等译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本书出售、求购地址：https://www.jiaokey.com/book/detail/10103674.html</w:t>
      </w:r>
    </w:p>
    <w:p>
      <w:r>
        <w:t>更多相关图书推荐：https://www.jiaokey.com</w:t>
      </w:r>
    </w:p>
    <w:p>
      <w:r>
        <w:t>（美）肯尼思·布莱克（Kenneth Black，Jr.），（美）哈罗德·斯基珀（Harold D.Skipper，Jr.）著；洪志忠等译 其他作品：https://www.jiaokey.com/tag/（美）肯尼思·布莱克（Kenneth Black，Jr.），（美）哈罗德·斯基珀（Harold D.Skipper，Jr.）著；洪志忠等译.html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关键词搜索：https://www.jiaokey.com/tag/人寿保险  第12版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