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书名：实效的广告 达彼思广告公司经营哲学 USP</w:t>
      </w:r>
    </w:p>
    <w:p>
      <w:r>
        <w:t>作者：（美）罗瑟·瑞夫斯（Rosser Reeves）著；张冰梅译</w:t>
      </w:r>
    </w:p>
    <w:p>
      <w:r>
        <w:t>出版社：呼和浩特:内蒙古人民出版社,1999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实效的广告 达彼思广告公司经营哲学 USP 评论地址：https://www.jiaokey.com/book/detail/10103670.html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