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书名：国际税收辞汇</w:t>
      </w:r>
    </w:p>
    <w:p>
      <w:r>
        <w:t>作者：国家税务局税收科学研究所译</w:t>
      </w:r>
    </w:p>
    <w:p>
      <w:r>
        <w:t>出版社：北京:中国财政经济出版社,1992.12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国际税收辞汇 评论地址：https://www.jiaokey.com/book/detail/10103656.html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