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电子贸易  如何使用在线事务发展业务  包括六个最新实例分析</w:t>
      </w:r>
    </w:p>
    <w:p>
      <w:r>
        <w:rPr>
          <w:rFonts w:ascii="宋体" w:hAnsi="宋体" w:eastAsia="宋体"/>
          <w:sz w:val="24"/>
        </w:rPr>
        <w:t>（美）（D.库合）David Kosiur著；陈曙辉等译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电子贸易  如何使用在线事务发展业务  包括六个最新实例分析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（美）（D.库合）David Kosiur著；陈曙辉等译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本书出售、求购地址：https://www.jiaokey.com/book/detail/10103648.html</w:t>
      </w:r>
    </w:p>
    <w:p>
      <w:r>
        <w:t>更多相关图书推荐：https://www.jiaokey.com</w:t>
      </w:r>
    </w:p>
    <w:p>
      <w:r>
        <w:t>（美）（D.库合）David Kosiur著；陈曙辉等译 其他作品：https://www.jiaokey.com/tag/（美）（D.库合）David Kosiur著；陈曙辉等译.html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关键词搜索：https://www.jiaokey.com/tag/电子贸易  如何使用在线事务发展业务  包括六个最新实例分析.html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