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现代经济学可读辞典</w:t>
      </w:r>
    </w:p>
    <w:p>
      <w:r>
        <w:rPr>
          <w:rFonts w:ascii="宋体" w:hAnsi="宋体" w:eastAsia="宋体"/>
          <w:sz w:val="24"/>
        </w:rPr>
        <w:t>（日）古川哲夫，（日）青柳亘彦著；刘平编译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现代经济学可读辞典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（日）古川哲夫，（日）青柳亘彦著；刘平编译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本书出售、求购地址：https://www.jiaokey.com/book/detail/10103600.html</w:t>
      </w:r>
    </w:p>
    <w:p>
      <w:r>
        <w:t>更多相关图书推荐：https://www.jiaokey.com</w:t>
      </w:r>
    </w:p>
    <w:p>
      <w:r>
        <w:t>（日）古川哲夫，（日）青柳亘彦著；刘平编译 其他作品：https://www.jiaokey.com/tag/（日）古川哲夫，（日）青柳亘彦著；刘平编译.html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关键词搜索：https://www.jiaokey.com/tag/现代经济学可读辞典.html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